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Kinaporinkatu 7-9, 00500, Helsinki</w:t>
      </w:r>
    </w:p>
    <w:p>
      <w:r>
        <w:t>15.4.2024 maanantai</w:t>
      </w:r>
    </w:p>
    <w:p>
      <w:pPr>
        <w:pStyle w:val="Heading1"/>
      </w:pPr>
      <w:r>
        <w:t>15.4.2024 maanantai</w:t>
      </w:r>
    </w:p>
    <w:p>
      <w:pPr>
        <w:pStyle w:val="Heading2"/>
      </w:pPr>
      <w:r>
        <w:t>11:00-11:50 SenioriVenyttely [ma klo 11:00 - 11:50]</w:t>
      </w:r>
    </w:p>
    <w:p>
      <w:r>
        <w:t>Jonopaikkoja</w:t>
        <w:br/>
        <w:t>(Kevennettyä ja helppoa)</w:t>
        <w:br/>
        <w:t>Rentouttava lihashuoltotunti, jossa kevyen alkulämmittelyn jälkeen venytellään monipuolisesti koko kehon lihasryhmät läpi. Tunnilla vähennetään lihaskireyksiä, parannetaan nivelliikkuvuutta ja rentoutetaan kehoa.</w:t>
      </w:r>
    </w:p>
    <w:p>
      <w:r>
        <w:t>30.00€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