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Kinaporinkatu 7-9, 00500,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12:45-13:15 Vesijumppa Miehet [ti klo 12:45 - 13:15]</w:t>
      </w:r>
    </w:p>
    <w:p>
      <w:r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