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Kinaporinkatu 7-9, 00500, Helsinki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>12:45-13:15 Vesijumppa Miehet [ti klo 12:45 - 13:15]</w:t>
      </w:r>
    </w:p>
    <w:p>
      <w:r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