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Paavo Nurmen kuja 1c, 00250, Helsinki</w:t>
      </w:r>
    </w:p>
    <w:p>
      <w:r>
        <w:t>23.4.2024 tiistai</w:t>
      </w:r>
    </w:p>
    <w:p>
      <w:pPr>
        <w:pStyle w:val="Heading1"/>
      </w:pPr>
      <w:r>
        <w:t>23.4.2024 tiistai</w:t>
      </w:r>
    </w:p>
    <w:p>
      <w:pPr>
        <w:pStyle w:val="Heading2"/>
      </w:pPr>
      <w:r>
        <w:t>11:10-12:00 SenioriKiertoharjoittelu [ti klo 11:10 - 12:00]</w:t>
      </w:r>
    </w:p>
    <w:p>
      <w:r>
        <w:t>Kurssi täynnä</w:t>
        <w:br/>
        <w:t>(Keskiraskasta ja helppoa)</w:t>
        <w:br/>
        <w:t>Lihaskuntoa ja tasapainoa parantava monipuolinen tunti. Yhteisen alkulämmittelyn jälkeen tehdään kiertoharjoitus erilaisia välineitä käyttäen. Alkulämmittely voi sisältää helppoa askellusta. Kiertoharjoittelussa harjoitteita tehdään omassa tahdissa ennalta määrätyn ajan. Tunnin lopuksi on yhteinen loppuverryttely. Asiakkaan tulee lunastaa henkilökohtainen asiakaskortti (hinta 4 €). Mikäli asiakkaalla on jo kyseinen asiakaskortti, uutta ei tarvitse lunastaa.</w:t>
      </w:r>
    </w:p>
    <w:p>
      <w:r>
        <w:t>30.00€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