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12:30-13:00 Vesijumppa Naiset [to klo 12:30 - 13:00]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