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13:30-14:00 Vesijumppa [ti klo 13:30 - 14:00]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