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Merikasarminkatu 1, 00160, Helsinki</w:t>
      </w:r>
    </w:p>
    <w:p>
      <w:r>
        <w:t>10.11.2025 maanantai</w:t>
      </w:r>
    </w:p>
    <w:p>
      <w:pPr>
        <w:pStyle w:val="Heading1"/>
      </w:pPr>
      <w:r>
        <w:t>10.11.2025 maanantai</w:t>
      </w:r>
    </w:p>
    <w:p>
      <w:pPr>
        <w:pStyle w:val="Heading2"/>
      </w:pPr>
      <w:r>
        <w:t>16:10-17:00 Kehonhuolto ja liikkuvuus (ruotsiksi)</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Huom! Kurssi ohjataan ruotsiksi.Kurssin lisätiedot</w:t>
        <w:br/>
        <w:t>Liikuntaluuri: +358 9 310 32623</w:t>
      </w:r>
    </w:p>
    <w:p>
      <w:r>
        <w:t>16.00€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