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Malminkatu 3, 00100, Helsinki</w:t>
      </w:r>
    </w:p>
    <w:p>
      <w:r>
        <w:t>8.10.2025 keskiviikko</w:t>
      </w:r>
    </w:p>
    <w:p>
      <w:pPr>
        <w:pStyle w:val="Heading1"/>
      </w:pPr>
      <w:r>
        <w:t>8.10.2025 keskiviikko</w:t>
      </w:r>
    </w:p>
    <w:p>
      <w:pPr>
        <w:pStyle w:val="Heading2"/>
      </w:pPr>
      <w:r>
        <w:t xml:space="preserve">11:15-11:45 Vesijumppa </w:t>
      </w:r>
    </w:p>
    <w:p>
      <w:r>
        <w:t>Kurssi täynnä</w:t>
        <w:br/>
        <w:t>Vesijumpassa harjoitetaan veden vastuksen ja välineiden avulla lihaskuntoa, tasapainoa, kestävyyttä ja liikkuvuutta. Harjoittelu tapahtuu matalassa altaassa, jossa jalat yltävät pohjaan.Kurssin lisätiedot</w:t>
        <w:br/>
        <w:t>Liikuntaluuri: +358 9 310 32623</w:t>
      </w:r>
    </w:p>
    <w:p>
      <w:r>
        <w:t>47.00€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