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18:45-19:30 Alkeisuimakoulu, Naiset</w:t>
      </w:r>
    </w:p>
    <w:p>
      <w:r>
        <w:t>Kurssi täynnä</w:t>
        <w:br/>
        <w:t>Kurssi on tarkoitettu uimataidottomille aikuisille. Kurssilla harjoitellaan veteen totuttautumista, sukeltamista, kellumista ja uinnin alkeita vatsalleen sekä selälleen. Tavoitteena on uinnin alkeiden oppiminen.Kurssin lisätiedot</w:t>
        <w:br/>
        <w:t>Liikuntaluuri: +358 9 310 32623</w:t>
      </w:r>
    </w:p>
    <w:p>
      <w:r>
        <w:t>92.00€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