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13:00-13:00 Ohjattu kuntosaliharjoittelu, Naiset [ti klo 13:00 - 14:00]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