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Itämerenkatu 21, Helsinki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13:00-14:00 Ohjattu kuntosaliharjoittelu, Naiset</w:t>
      </w:r>
    </w:p>
    <w:p>
      <w:r>
        <w:t>Kurssi täynnä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