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>16:10-16:10 Voima [ti klo 16:10 - 17:00]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