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Paavo Nurmen kuja 1c, 00250, Helsinki</w:t>
      </w:r>
    </w:p>
    <w:p>
      <w:r>
        <w:t>11.11.2025 tiistai</w:t>
      </w:r>
    </w:p>
    <w:p>
      <w:pPr>
        <w:pStyle w:val="Heading1"/>
      </w:pPr>
      <w:r>
        <w:t>11.11.2025 tiistai</w:t>
      </w:r>
    </w:p>
    <w:p>
      <w:pPr>
        <w:pStyle w:val="Heading2"/>
      </w:pPr>
      <w:r>
        <w:t>17:10-18:00 Kehonhuolto ja liikkuvuus</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lunastaa.&amp;quot;Kurssin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