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11:15-11:15 Vesijumppa, Naiset [ti klo 11:15 - 11:45]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