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Kinaporinkatu 7-9, 00500, Helsinki</w:t>
      </w:r>
    </w:p>
    <w:p>
      <w:r>
        <w:t>28.10.2025 tiistai</w:t>
      </w:r>
    </w:p>
    <w:p>
      <w:pPr>
        <w:pStyle w:val="Heading1"/>
      </w:pPr>
      <w:r>
        <w:t>28.10.2025 tiistai</w:t>
      </w:r>
    </w:p>
    <w:p>
      <w:pPr>
        <w:pStyle w:val="Heading2"/>
      </w:pPr>
      <w:r>
        <w:t>11:15-11:45 Vesijumppa, Naiset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