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09:45-10:15 Vesijumppa, Naiset (ruotsiksi)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 Huom! Kurssi ohjataan ruotsiksi.Kurssin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