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 xml:space="preserve">12:00-12:30 Vesijumppa </w:t>
      </w:r>
    </w:p>
    <w:p>
      <w:r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