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17:00-17:00 Temppujumppa 4–5-vuotiaat [ti klo 17:00 - 17:45]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