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Agronominkatu 26, 00790, Helsinki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>17:00-17:45 Temppujumppa 4–5-vuotiaat</w:t>
      </w:r>
    </w:p>
    <w:p>
      <w:r>
        <w:t>Liikuntaleikkejä sekä monipuolista temppuliikuntaa lapsille. Lapset salissa ilman vanhempia ohjaajan kanssa. Jalkaan jumppatossut, jarrusukat tai paljain jaloin.Kurssin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