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Pirkkolan metsätie 6, 00630, Helsinki</w:t>
      </w:r>
    </w:p>
    <w:p>
      <w:r>
        <w:t>27.10.2025 maanantai</w:t>
      </w:r>
    </w:p>
    <w:p>
      <w:pPr>
        <w:pStyle w:val="Heading1"/>
      </w:pPr>
      <w:r>
        <w:t>27.10.2025 maanantai</w:t>
      </w:r>
    </w:p>
    <w:p>
      <w:pPr>
        <w:pStyle w:val="Heading2"/>
      </w:pPr>
      <w:r>
        <w:t>16:00-16:45 Jatkouimakoulu 2 (25 m uimataito vaaditaan), yli 7-vuotiaat</w:t>
      </w:r>
    </w:p>
    <w:p>
      <w:r>
        <w:t>Kurssi täynnä</w:t>
        <w:br/>
        <w:t>Kurssilla ollaan syvässä altaassa, jossa jalat eivät yletä pohjaan. Uimakoulu on tarkoitettu yli 7-vuotiaille lapsille,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