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Pirkkolan metsätie 6, 00630, Helsinki</w:t>
      </w:r>
    </w:p>
    <w:p>
      <w:r>
        <w:t>8.12.2025 maanantai</w:t>
      </w:r>
    </w:p>
    <w:p>
      <w:pPr>
        <w:pStyle w:val="Heading1"/>
      </w:pPr>
      <w:r>
        <w:t>8.12.2025 maanantai</w:t>
      </w:r>
    </w:p>
    <w:p>
      <w:pPr>
        <w:pStyle w:val="Heading2"/>
      </w:pPr>
      <w:r>
        <w:t>16:00-16:45 Jatkouimakoulu 2 (25 m uimataito vaaditaan), yli 7-vuotiaat</w:t>
      </w:r>
    </w:p>
    <w:p>
      <w:r>
        <w:t>Kurssi täynnä</w:t>
        <w:br/>
        <w:t>Kurssilla ollaan syvässä altaassa, jossa jalat eivät yletä pohjaan. Uimakoulu on tarkoitettu yli 7-vuotiaille lapsille, jotka osaavat uida 25 metriä vatsallaan ja selällään. Kurssilla harjoitellaan vapaauintia, selkäuintia ja rintauintia, sekä kokonaisuintimatkaa, sukeltamista ja pää edellä hyppäämistä. Lisäksi kurssilla harjoitellaan vesipelastustaitoja. Tavoitteena on oppia uimaan yhtäjaksoisesti 25 m usealla eri uintityylillä.Kurssin lisätiedot</w:t>
        <w:br/>
        <w:t>Liikuntaluuri: +358 9 310 32623</w:t>
      </w:r>
    </w:p>
    <w:p>
      <w:r>
        <w:t>46.00€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