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17:00-17:50 Kuntojumppa</w:t>
      </w:r>
    </w:p>
    <w:p>
      <w:r>
        <w:t>Jonopaikkoja</w:t>
        <w:br/>
        <w:t>(Keskiraskasta ja haasteita tarjoavaa)</w:t>
        <w:br/>
        <w:t>Kestävyyttä ja lihaskuntoa kehittävä tehokas jumppa. Tunti sisältää monipuolista askellusjumppaa, tehokkaan lihaskunto-osuuden ja loppuverryttelyn. Harjoitteita voidaan tehostaa välineillä, esimerkiksi kepeillä, kuminauhoilla tai käsipainoilla.Kurssin lisätiedot</w:t>
        <w:br/>
        <w:t>Liikuntaluuri: +358 9 310 32623</w:t>
      </w:r>
    </w:p>
    <w:p>
      <w:r>
        <w:t>62.00€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