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Käskynhaltijantie 11, 00640, Helsinki</w:t>
      </w:r>
    </w:p>
    <w:p>
      <w:r>
        <w:t>1.12.2025 maanantai</w:t>
      </w:r>
    </w:p>
    <w:p>
      <w:pPr>
        <w:pStyle w:val="Heading1"/>
      </w:pPr>
      <w:r>
        <w:t>1.12.2025 maanantai</w:t>
      </w:r>
    </w:p>
    <w:p>
      <w:pPr>
        <w:pStyle w:val="Heading2"/>
      </w:pPr>
      <w:r>
        <w:t>10:00-11:00 Ohjattu kuntosaliharjoittelu, Naiset</w:t>
      </w:r>
    </w:p>
    <w:p>
      <w:r>
        <w:t>Jonopaikkoja</w:t>
        <w:br/>
        <w:t>Turvallinen tapa harrastaa kuntosaliharjoittelua ohjaajan opastamana. Tunnin alussa on yhteinen lämmittely ja lopussa yhteinen loppuvenyttely.Kurssin lisätiedot</w:t>
        <w:br/>
        <w:t>Liikuntaluuri: +358 9 310 32623</w:t>
      </w:r>
    </w:p>
    <w:p>
      <w:r>
        <w:t>31.00€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