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11:30-11:30 Ohjattu kuntosaliharjoittelu [to klo 11:30 - 12:30]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