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11:30-12:30 Ohjattu kuntosaliharjoittelu</w:t>
      </w:r>
    </w:p>
    <w:p>
      <w:r>
        <w:t>Jonopaikkoja</w:t>
        <w:br/>
        <w:t>Turvallinen tapa harrastaa kuntosaliharjoittelua ohjaajan opastamana. Tunnin alussa on yhteinen lämmittely ja lopussa yhteinen loppuvenyttely.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