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23.9.2025 tiistai</w:t>
      </w:r>
    </w:p>
    <w:p>
      <w:pPr>
        <w:pStyle w:val="Heading1"/>
      </w:pPr>
      <w:r>
        <w:t>23.9.2025 tiistai</w:t>
      </w:r>
    </w:p>
    <w:p>
      <w:pPr>
        <w:pStyle w:val="Heading2"/>
      </w:pPr>
      <w:r>
        <w:t>17:30-18:15 Tyttöjen uimakoulu, Jatkouimakoulu 2 (25m uimataito vaaditaan), yli 7-vuotiaat</w:t>
      </w:r>
    </w:p>
    <w:p>
      <w:r>
        <w:t>Kurssi täynnä</w:t>
        <w:br/>
        <w:t>Kurssilla ollaan syvässä altaassa, jossa jalat eivät yletä pohjaan. Uimakoulu on tarkoitettu yli 7-vuotiaille tytöille,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 Vanhemmat eivät pääse uimahalliin sisälle. Lapset liikkuvat uimaopettajan kanssa.Kurssin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