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28.10.2025 tiistai</w:t>
      </w:r>
    </w:p>
    <w:p>
      <w:pPr>
        <w:pStyle w:val="Heading1"/>
      </w:pPr>
      <w:r>
        <w:t>28.10.2025-9.12.2025</w:t>
      </w:r>
    </w:p>
    <w:p>
      <w:pPr>
        <w:pStyle w:val="Heading2"/>
      </w:pPr>
      <w:r>
        <w:t>15:30-15:30 Tyttöjen uimakoulu, Alkeisuimakoulu 6–9-vuotiaat [ti klo 15:30 - 16:15]</w:t>
      </w:r>
    </w:p>
    <w:p>
      <w:r>
        <w:t>Kurssi täynnä</w:t>
        <w:br/>
        <w:t>Uimakoulu on tarkoitettu 6–9-vuotiaille uimataidottomille tytöille. Kurssilla harjoitellaan veteen totuttautumista, kastautumista, sukeltamista, kellumista ja uinnin alkeita vatsalleen sekä selälleen. Tavoitteena on uinnin alkeiden oppiminen ja vedestä nauttiminen.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