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12.12.2025 perjantai</w:t>
      </w:r>
    </w:p>
    <w:p>
      <w:pPr>
        <w:pStyle w:val="Heading1"/>
      </w:pPr>
      <w:r>
        <w:t>12.12.2025 perjantai</w:t>
      </w:r>
    </w:p>
    <w:p>
      <w:pPr>
        <w:pStyle w:val="Heading2"/>
      </w:pPr>
      <w:r>
        <w:t>09:00-09:50 SenioriVoima</w:t>
      </w:r>
    </w:p>
    <w:p>
      <w:r>
        <w:t>Kurssi täynnä</w:t>
        <w:br/>
        <w:t>(Keskiraskasta ja haasteita tarjoavaa)</w:t>
        <w:br/>
        <w:tab/>
        <w:tab/>
        <w:tab/>
        <w:tab/>
        <w:tab/>
        <w:tab/>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