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8.3.2024 perjantai</w:t>
      </w:r>
    </w:p>
    <w:p>
      <w:pPr>
        <w:pStyle w:val="Heading1"/>
      </w:pPr>
      <w:r>
        <w:t>8.3.2024 perjantai</w:t>
      </w:r>
    </w:p>
    <w:p>
      <w:pPr>
        <w:pStyle w:val="Heading2"/>
      </w:pPr>
      <w:r>
        <w:t>17:00-18:00 Kirjailijavieraana Leena-Maija Savela</w:t>
      </w:r>
    </w:p>
    <w:p>
      <w:r>
        <w:t xml:space="preserve">Hyvästi Moskova romaani peilaa kahden naisen elämää, joilla on hyvin erilaiset lähtökohdat ja mahdollisuudet.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