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29.1.2024 maanantai</w:t>
      </w:r>
    </w:p>
    <w:p>
      <w:pPr>
        <w:pStyle w:val="Heading1"/>
      </w:pPr>
      <w:r>
        <w:t>29.1.2024-23.2.2024</w:t>
      </w:r>
    </w:p>
    <w:p>
      <w:pPr>
        <w:pStyle w:val="Heading2"/>
      </w:pPr>
      <w:r>
        <w:t>08:00-16:00 Timo Kopomaa:  Elämän ihmeet / Miracles of Life</w:t>
      </w:r>
    </w:p>
    <w:p>
      <w:r>
        <w:t>Näyttelyn kuvasarjat ja kollaasit liikkuvat sekä henkisen maailman tarinoiden äärellä että teknisessä maailmassa ja sen ilmiöissä.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