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14:00-15:00 Elämä - Tapiolan lausujien runomatinea</w:t>
      </w:r>
    </w:p>
    <w:p>
      <w:r>
        <w:t xml:space="preserve">Ryhmä esittää nykylyriikkaa elämän iloista ja suruista, elämän täyteydestä ja vanhenemisesta.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