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17:15-19:30 Itkuiset katot - kirjan julkistamistilaisuus</w:t>
      </w:r>
    </w:p>
    <w:p>
      <w:r>
        <w:t xml:space="preserve">Terttu Laiho, Itkuiset katot, - kirjan julkistamistilaisuus 28.2.2024 klo 17.15 alkaen kirjaston Stagella.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