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11:00-12:00 Kuopan kaivajat</w:t>
      </w:r>
    </w:p>
    <w:p>
      <w:r>
        <w:t xml:space="preserve">Teatteri Rollon hulvaton esitys koko perheelle.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