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17:00-19:00 Maaginen viikko 2024: Rakenna oma roolipelihahmosi -työpaja</w:t>
      </w:r>
    </w:p>
    <w:p>
      <w:r>
        <w:t>Kiinnostaako Dungeons &amp; Dragons -roolipelin pelaaminen, mutta et tiedä mistä aloittaa? Tule mukaan työpajaamme ja aloita oma D&amp;D seikkailusi!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