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18:00-19:30 Parempaa itsetuntemusta sekä vuorovaikutustaitoja NLP-menetelmien avulla</w:t>
      </w:r>
    </w:p>
    <w:p>
      <w:r>
        <w:t xml:space="preserve">Voimme parantaa omaa elämänlaatuamme, saada välineitä ihmissuhteiden toimivuudelle sekä saavuttaa onnistumisia tavoitteissamme esim. NLP-menetelmien avulla.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