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 xml:space="preserve">10:00-12:00 Seniorit liikkeelle- tanssitapahtuma </w:t>
      </w:r>
    </w:p>
    <w:p>
      <w:r>
        <w:t xml:space="preserve">Ohjattua tanssiliikuntaa senioreille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