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 xml:space="preserve">16:00-19:00 Keski-Espoon asukasilta: Puhutaan kaupunkiympäristöstä! </w:t>
      </w:r>
    </w:p>
    <w:p>
      <w:r>
        <w:t>Tervetuloa tutustumaan ajankohtaisiin kaavoihin ja tapaamaan alueesi kaupunkisuunnittelijoita sekä päättäjiä Entressen kirjastoon ke 15.11. klo 16–19.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