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Tietotie 6, 02150, Espoo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17:00-19:00 Hello Espoo -tapahtuma 07.03.2024 – tutustu Espooseen</w:t>
      </w:r>
    </w:p>
    <w:p>
      <w:r>
        <w:t>Asutko Espoossa, oletko juuri muuttanut tai harkitsetko Espooseen muuttoa? Haluatko tietää lisää Espoon palveluista ja alueella olevasta toiminnasta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