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  <w:br/>
        <w:br/>
        <w:t>Tapiolan kirjaston tapahtumatila Heikissä klo 11–13.</w:t>
        <w:br/>
        <w:br/>
        <w:t>Lukupiiriä vetää Mikko Airaksinen.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