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Järvenperäntie 1-3, 02940, Espoo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10:00-14:00 Taidetta teillä -kiertue, Maailman Matti (Iso Omenaa vastapäätä)</w:t>
      </w:r>
    </w:p>
    <w:p>
      <w:r>
        <w:t>Lasten kulttuurikeskus Aurora juhlii 20-vuotissyntymäpäiviään! Juhlakauden kunniaksi tuomme taidepajoja kotikulmillesi!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