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18:00-19:00 Kirjailijavieras Liisa Lauerma - Suvun jäljillä</w:t>
      </w:r>
    </w:p>
    <w:p>
      <w:r>
        <w:t>Tule mukaan kuulemaan tietokirjailija Liisa Lauerman esitystä. Esitys pohjautuu Lauerman kirjoittamaan kirjaan Suvun jäljillä – Löydä oma tarinasi.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