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11:00-17:00 Kolibri Festivaali 2023</w:t>
      </w:r>
    </w:p>
    <w:p>
      <w:r>
        <w:t>Kolibrí Festivaali 2023 alkaa Sellon kirjastosta!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