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18:00-19:00 PERUTTU Sanojen ja sävelten meri - kirjallisuutta ja barokkimusiikkia</w:t>
      </w:r>
    </w:p>
    <w:p>
      <w:r>
        <w:t>Espoon Barokki esiintyy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