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10:00-17:00 Sellon kirjaston 20 v. syntymäpäivät</w:t>
      </w:r>
    </w:p>
    <w:p>
      <w:r>
        <w:t>Sellon kirjasto täyttää 20 vuotta ja sitä juhlitaan koko 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