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19.8.2023 lauantai</w:t>
      </w:r>
    </w:p>
    <w:p>
      <w:pPr>
        <w:pStyle w:val="Heading1"/>
      </w:pPr>
      <w:r>
        <w:t>19.8.2023 lauantai</w:t>
      </w:r>
    </w:p>
    <w:p>
      <w:pPr>
        <w:pStyle w:val="Heading2"/>
      </w:pPr>
      <w:r>
        <w:t>14:00-15:00 Rock'n rollia koko perheelle: Brady Rymer!</w:t>
      </w:r>
    </w:p>
    <w:p>
      <w:r>
        <w:t xml:space="preserve">Kansainvälinen lastenmusiikkikonsertti koko perheelle! Elämäniloista rock'n rollia, lauluja ystävyydestä, rohkeudesta, arjen pienistä suurista seikkailuista!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