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13:00-16:00 Saaristoelokuvia</w:t>
      </w:r>
    </w:p>
    <w:p>
      <w:r>
        <w:t xml:space="preserve">Voit virittäytyä Itämeripäivän tunnelmaan katsomalla KAMU Espoon kaupunginmuseon vanhoja saaristoelokuvia suurimmissa kirjastoissa.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