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Keilalahdentie 8, 02100,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18:00-19:00 Itämerta juhlitaan Elämysauto Välkyssä</w:t>
      </w:r>
    </w:p>
    <w:p>
      <w:r>
        <w:t>Elämysauto Välkyssä voi katsoa tiedeteatteria ja tutustua kalan elämään, osallistua työpajaan ja saada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