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17, 02650,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17:30-19:00 Tiedeteatteri ja työpaja Elämysauto Välkyssä</w:t>
      </w:r>
    </w:p>
    <w:p>
      <w:r>
        <w:t>Elämysauto Välkyssä voi katsoa tiedeteatteria ja tutustua kalan elämään, osallistua työpajaan ja saada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