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Kunnarlantie 33-39, 02740, Espoo</w:t>
      </w:r>
    </w:p>
    <w:p>
      <w:r>
        <w:t>31.8.2023 torstai</w:t>
      </w:r>
    </w:p>
    <w:p>
      <w:pPr>
        <w:pStyle w:val="Heading1"/>
      </w:pPr>
      <w:r>
        <w:t>31.8.2023 torstai</w:t>
      </w:r>
    </w:p>
    <w:p>
      <w:pPr>
        <w:pStyle w:val="Heading2"/>
      </w:pPr>
      <w:r>
        <w:t>16:00-17:00 Tiedeteatteri ja työpaja Elämysauto Välkyssä</w:t>
      </w:r>
    </w:p>
    <w:p>
      <w:r>
        <w:t>Elämysauto Välkyssä voi katsoa tiedeteatteria ja tutustua kalan elämään, osallistua työpajaan ja saada lukuvinkkejä.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