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8.10.2022 lauantai</w:t>
      </w:r>
    </w:p>
    <w:p>
      <w:pPr>
        <w:pStyle w:val="Heading1"/>
      </w:pPr>
      <w:r>
        <w:t>8.10.2022 lauantai</w:t>
      </w:r>
    </w:p>
    <w:p>
      <w:pPr>
        <w:pStyle w:val="Heading2"/>
      </w:pPr>
      <w:r>
        <w:t>13:00-20:00 CenttiFest - Partyt Entressen kattoterassilla 8.10.2022 klo 13–20</w:t>
      </w:r>
    </w:p>
    <w:p>
      <w:r>
        <w:t>Entressen kattoterassilla &amp; kirjastossa erityisesti nuorille suunnattu CenttiFest-tapahtuma on maksuton, kaikille avoin ja illan pääesiintyjä on Robin Packalen!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